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you have never met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enter the car of someone you don't...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your bike's lights and ... work before heading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have a fully charged ... to keep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motor/cyclists should be wearing when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walk...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rescues swimmers when they are in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skips school/class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wear in a car to keep yourself safe from falling out of the seat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after effect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cars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attempt to do anything that gets you into trouble with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use as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in coffee that gives us energy but unhealthy in large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procedures taken to help an injured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going to a friends house Alone, keep in ... with guardians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has affects of intoxication and is socially acceptable to drink(for adults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have a ...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colour of the flags in which you are meant to swim in between at the 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Safety</dc:title>
  <dcterms:created xsi:type="dcterms:W3CDTF">2021-10-11T14:15:41Z</dcterms:created>
  <dcterms:modified xsi:type="dcterms:W3CDTF">2021-10-11T14:15:41Z</dcterms:modified>
</cp:coreProperties>
</file>