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plan    </w:t>
      </w:r>
      <w:r>
        <w:t xml:space="preserve">   fireman    </w:t>
      </w:r>
      <w:r>
        <w:t xml:space="preserve">   policman    </w:t>
      </w:r>
      <w:r>
        <w:t xml:space="preserve">   safe place    </w:t>
      </w:r>
      <w:r>
        <w:t xml:space="preserve">   cycling    </w:t>
      </w:r>
      <w:r>
        <w:t xml:space="preserve">   bandaid    </w:t>
      </w:r>
      <w:r>
        <w:t xml:space="preserve">   medical    </w:t>
      </w:r>
      <w:r>
        <w:t xml:space="preserve">   resolve    </w:t>
      </w:r>
      <w:r>
        <w:t xml:space="preserve">   helmet    </w:t>
      </w:r>
      <w:r>
        <w:t xml:space="preserve">   dispute    </w:t>
      </w:r>
      <w:r>
        <w:t xml:space="preserve">   peaceful    </w:t>
      </w:r>
      <w:r>
        <w:t xml:space="preserve">   no burglary    </w:t>
      </w:r>
      <w:r>
        <w:t xml:space="preserve">   no threats    </w:t>
      </w:r>
      <w:r>
        <w:t xml:space="preserve">   no physical harm    </w:t>
      </w:r>
      <w:r>
        <w:t xml:space="preserve">   no crime    </w:t>
      </w:r>
      <w:r>
        <w:t xml:space="preserve">   Environmental Safety    </w:t>
      </w:r>
      <w:r>
        <w:t xml:space="preserve">   Bicycle Safety    </w:t>
      </w:r>
      <w:r>
        <w:t xml:space="preserve">   Fire Safety    </w:t>
      </w:r>
      <w:r>
        <w:t xml:space="preserve">   Basic First Aid    </w:t>
      </w:r>
      <w:r>
        <w:t xml:space="preserve">   conflict resolution    </w:t>
      </w:r>
      <w:r>
        <w:t xml:space="preserve">   Safety at home    </w:t>
      </w:r>
      <w:r>
        <w:t xml:space="preserve">   Neighborhood watch    </w:t>
      </w:r>
      <w:r>
        <w:t xml:space="preserve">   Personal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Safety</dc:title>
  <dcterms:created xsi:type="dcterms:W3CDTF">2021-10-11T14:17:02Z</dcterms:created>
  <dcterms:modified xsi:type="dcterms:W3CDTF">2021-10-11T14:17:02Z</dcterms:modified>
</cp:coreProperties>
</file>