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Abuse    </w:t>
      </w:r>
      <w:r>
        <w:t xml:space="preserve">   Safe Haven    </w:t>
      </w:r>
      <w:r>
        <w:t xml:space="preserve">   Violence    </w:t>
      </w:r>
      <w:r>
        <w:t xml:space="preserve">   Safe Guard    </w:t>
      </w:r>
      <w:r>
        <w:t xml:space="preserve">   Health    </w:t>
      </w:r>
      <w:r>
        <w:t xml:space="preserve">   Drugs    </w:t>
      </w:r>
      <w:r>
        <w:t xml:space="preserve">   Self Protection    </w:t>
      </w:r>
      <w:r>
        <w:t xml:space="preserve">   Nurse    </w:t>
      </w:r>
      <w:r>
        <w:t xml:space="preserve">   Doctor    </w:t>
      </w:r>
      <w:r>
        <w:t xml:space="preserve">   Ambulance    </w:t>
      </w:r>
      <w:r>
        <w:t xml:space="preserve">   Police    </w:t>
      </w:r>
      <w:r>
        <w:t xml:space="preserve">   CEOP    </w:t>
      </w:r>
      <w:r>
        <w:t xml:space="preserve">   Cyber Bullying    </w:t>
      </w:r>
      <w:r>
        <w:t xml:space="preserve">   Personal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2021-10-11T14:17:27Z</dcterms:created>
  <dcterms:modified xsi:type="dcterms:W3CDTF">2021-10-11T14:17:27Z</dcterms:modified>
</cp:coreProperties>
</file>