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Secrets    </w:t>
      </w:r>
      <w:r>
        <w:t xml:space="preserve">   Get away    </w:t>
      </w:r>
      <w:r>
        <w:t xml:space="preserve">   Strangers    </w:t>
      </w:r>
      <w:r>
        <w:t xml:space="preserve">   Touch    </w:t>
      </w:r>
      <w:r>
        <w:t xml:space="preserve">   Unsafe    </w:t>
      </w:r>
      <w:r>
        <w:t xml:space="preserve">   Safe    </w:t>
      </w:r>
      <w:r>
        <w:t xml:space="preserve">   Internet    </w:t>
      </w:r>
      <w:r>
        <w:t xml:space="preserve">   Yell    </w:t>
      </w:r>
      <w:r>
        <w:t xml:space="preserve">   Tell    </w:t>
      </w:r>
      <w:r>
        <w:t xml:space="preserve">   No    </w:t>
      </w:r>
      <w:r>
        <w:t xml:space="preserve">   Private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2021-10-11T14:16:21Z</dcterms:created>
  <dcterms:modified xsi:type="dcterms:W3CDTF">2021-10-11T14:16:21Z</dcterms:modified>
</cp:coreProperties>
</file>