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Safety and Injury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Marijuana not being addictive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important things to remember when talking about mental health is that recovery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_____ can contribute to your mental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Indoor tanning machines give off ultra violet ______, which is a known cancer-causing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Mold and dust lead to the development of ______ conditions like asthma and allergies.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Alcohol is one of the ______ addictive drugs there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hand smoke is a __________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Tanned skin is ______skin.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Getting enough _______ has been proven to help enhance and improve mental wellbeing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______ down your thoughts you will feel as if you dumped your emotions on the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Noise can increase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External conflict is conflict that occurs ______ of the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key to being attentive while driving is to ______ keep your eyes on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violating your values is a way to resolve internal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abuse causes ______ damage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Relaxing and enjoying your hobbies can improve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Distracted driving can be anything from on yourself to ________ to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Poorly ventilated fireplaces and stoves ________ to your pulmonary disease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mediator needs to get the two parties to apologize and agree to ______ the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only can you develop skin cancer from being unsafe in the sun, but also from ______ tanning.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Developing this can help improve your mental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Research reveals that our physical surroundings can ___________ or reduce our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conflict inside oneself is often referred to as an ______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highly addictive drug that has been common with youth through the years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Groundwater contamination occurs when a man-made products such as ______, oil, road salts, and chemicals get into the groundwater can cause it to become unsafe for human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Long-term use of high levels of pesticides can cause birth defects, ________ damage, and cancer.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 and Injury Prevention </dc:title>
  <dcterms:created xsi:type="dcterms:W3CDTF">2021-10-11T14:16:25Z</dcterms:created>
  <dcterms:modified xsi:type="dcterms:W3CDTF">2021-10-11T14:16:25Z</dcterms:modified>
</cp:coreProperties>
</file>