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help    </w:t>
      </w:r>
      <w:r>
        <w:t xml:space="preserve">   uniform    </w:t>
      </w:r>
      <w:r>
        <w:t xml:space="preserve">   child line    </w:t>
      </w:r>
      <w:r>
        <w:t xml:space="preserve">   knowledge    </w:t>
      </w:r>
      <w:r>
        <w:t xml:space="preserve">   awareness    </w:t>
      </w:r>
      <w:r>
        <w:t xml:space="preserve">   advice    </w:t>
      </w:r>
      <w:r>
        <w:t xml:space="preserve">   accident    </w:t>
      </w:r>
      <w:r>
        <w:t xml:space="preserve">   beach    </w:t>
      </w:r>
      <w:r>
        <w:t xml:space="preserve">   safe stranger    </w:t>
      </w:r>
      <w:r>
        <w:t xml:space="preserve">   police    </w:t>
      </w:r>
      <w:r>
        <w:t xml:space="preserve">   water    </w:t>
      </w:r>
      <w:r>
        <w:t xml:space="preserve">   railway    </w:t>
      </w:r>
      <w:r>
        <w:t xml:space="preserve">   firework code    </w:t>
      </w:r>
      <w:r>
        <w:t xml:space="preserve">   life guard    </w:t>
      </w:r>
      <w:r>
        <w:t xml:space="preserve">   swimming    </w:t>
      </w:r>
      <w:r>
        <w:t xml:space="preserve">   stranger danger    </w:t>
      </w:r>
      <w:r>
        <w:t xml:space="preserve">   fire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2021-10-11T14:16:35Z</dcterms:created>
  <dcterms:modified xsi:type="dcterms:W3CDTF">2021-10-11T14:16:35Z</dcterms:modified>
</cp:coreProperties>
</file>