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Selling Ch.12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 in which the seller uses technology to present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:A close in which a salesperson asks the prospect to make a low-risk decision on a minor element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the prospect says or does indicating they are ready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where the buyer and seller find ways for everyone to have a fair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 that is based on the process that people use when the make decisions by weighing the pros and cons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in which the salesperson summarizes the benefits of the prospect agrees with what the salesperson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close where the salesperson ends with a compliment to the prospect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close that assumes the prospect will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that permits the prospect to focus on his or her real objections, which a salesperson attempts to reverse with a persuasive sales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the prospect a choice between 2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which a salesperson suggests that if a prospect does not act now, he or she might not be able to buy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 which the salesperson develops a series of benefit questions that the prospect must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the process of helping people make decisions that will benefit them by asking them to buy</w:t>
            </w:r>
          </w:p>
        </w:tc>
      </w:tr>
    </w:tbl>
    <w:p>
      <w:pPr>
        <w:pStyle w:val="WordBankLarge"/>
      </w:pPr>
      <w:r>
        <w:t xml:space="preserve">   Assumptive close    </w:t>
      </w:r>
      <w:r>
        <w:t xml:space="preserve">   technology close    </w:t>
      </w:r>
      <w:r>
        <w:t xml:space="preserve">   negotiation close    </w:t>
      </w:r>
      <w:r>
        <w:t xml:space="preserve">   Summary of benefits close    </w:t>
      </w:r>
      <w:r>
        <w:t xml:space="preserve">   Alternative choice close    </w:t>
      </w:r>
      <w:r>
        <w:t xml:space="preserve">   Standing room only close    </w:t>
      </w:r>
      <w:r>
        <w:t xml:space="preserve">   compliment close    </w:t>
      </w:r>
      <w:r>
        <w:t xml:space="preserve">   Continuous yes close    </w:t>
      </w:r>
      <w:r>
        <w:t xml:space="preserve">   Buying signal    </w:t>
      </w:r>
      <w:r>
        <w:t xml:space="preserve">   probability close     </w:t>
      </w:r>
      <w:r>
        <w:t xml:space="preserve">   Minor points close    </w:t>
      </w:r>
      <w:r>
        <w:t xml:space="preserve">   T-Account close    </w:t>
      </w:r>
      <w:r>
        <w:t xml:space="preserve">   closing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Selling Ch.12</dc:title>
  <dcterms:created xsi:type="dcterms:W3CDTF">2021-10-11T14:17:00Z</dcterms:created>
  <dcterms:modified xsi:type="dcterms:W3CDTF">2021-10-11T14:17:00Z</dcterms:modified>
</cp:coreProperties>
</file>