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self control    </w:t>
      </w:r>
      <w:r>
        <w:t xml:space="preserve">   communication    </w:t>
      </w:r>
      <w:r>
        <w:t xml:space="preserve">   leadership    </w:t>
      </w:r>
      <w:r>
        <w:t xml:space="preserve">   problem solving    </w:t>
      </w:r>
      <w:r>
        <w:t xml:space="preserve">   creative    </w:t>
      </w:r>
      <w:r>
        <w:t xml:space="preserve">   critical thinking    </w:t>
      </w:r>
      <w:r>
        <w:t xml:space="preserve">   personal    </w:t>
      </w:r>
      <w:r>
        <w:t xml:space="preserve">   flexible    </w:t>
      </w:r>
      <w:r>
        <w:t xml:space="preserve">   time management    </w:t>
      </w:r>
      <w:r>
        <w:t xml:space="preserve">   talents    </w:t>
      </w:r>
      <w:r>
        <w:t xml:space="preserve">   strenghts    </w:t>
      </w:r>
      <w:r>
        <w:t xml:space="preserve">   experiences    </w:t>
      </w:r>
      <w:r>
        <w:t xml:space="preserve">   proficient    </w:t>
      </w:r>
      <w:r>
        <w:t xml:space="preserve">   competent    </w:t>
      </w:r>
      <w:r>
        <w:t xml:space="preserve">   dependable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Skills</dc:title>
  <dcterms:created xsi:type="dcterms:W3CDTF">2021-10-11T14:16:18Z</dcterms:created>
  <dcterms:modified xsi:type="dcterms:W3CDTF">2021-10-11T14:16:18Z</dcterms:modified>
</cp:coreProperties>
</file>