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Crossing arms    </w:t>
      </w:r>
      <w:r>
        <w:t xml:space="preserve">   Making faces    </w:t>
      </w:r>
      <w:r>
        <w:t xml:space="preserve">   Moving away    </w:t>
      </w:r>
      <w:r>
        <w:t xml:space="preserve">   facial expressions    </w:t>
      </w:r>
      <w:r>
        <w:t xml:space="preserve">   Personal Space Line up Rope    </w:t>
      </w:r>
      <w:r>
        <w:t xml:space="preserve">   Chloe the Clingy Frog    </w:t>
      </w:r>
      <w:r>
        <w:t xml:space="preserve">   Hula Hoop    </w:t>
      </w:r>
      <w:r>
        <w:t xml:space="preserve">   Climbing on people    </w:t>
      </w:r>
      <w:r>
        <w:t xml:space="preserve">   Asking to give someone a hug    </w:t>
      </w:r>
      <w:r>
        <w:t xml:space="preserve">   Respecting Personal Space    </w:t>
      </w:r>
      <w:r>
        <w:t xml:space="preserve">   Keeping my body to myself    </w:t>
      </w:r>
      <w:r>
        <w:t xml:space="preserve">   Saying Excuse Me    </w:t>
      </w:r>
      <w:r>
        <w:t xml:space="preserve">   Kicking    </w:t>
      </w:r>
      <w:r>
        <w:t xml:space="preserve">   Pushing    </w:t>
      </w:r>
      <w:r>
        <w:t xml:space="preserve">   Grabbing    </w:t>
      </w:r>
      <w:r>
        <w:t xml:space="preserve">   Licking People    </w:t>
      </w:r>
      <w:r>
        <w:t xml:space="preserve">   Arms Length    </w:t>
      </w:r>
      <w:r>
        <w:t xml:space="preserve">   No Touching    </w:t>
      </w:r>
      <w:r>
        <w:t xml:space="preserve">   Good Choices    </w:t>
      </w:r>
      <w:r>
        <w:t xml:space="preserve">   Personal Space    </w:t>
      </w:r>
      <w:r>
        <w:t xml:space="preserve">   Personal Bubble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Space</dc:title>
  <dcterms:created xsi:type="dcterms:W3CDTF">2021-10-11T14:16:15Z</dcterms:created>
  <dcterms:modified xsi:type="dcterms:W3CDTF">2021-10-11T14:16:15Z</dcterms:modified>
</cp:coreProperties>
</file>