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Personal Statement Journey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defining moment that you overcome an obstacle?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people in your defining moment?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defining moment you do something different or challenging?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can write your story?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personal statement is?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location of your defining moment?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college office that will review your personal statement?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defining moment that you are forced to make a hard choice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defining moment that makes a change in your world?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can tell your story?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 Journey Review</dc:title>
  <dcterms:created xsi:type="dcterms:W3CDTF">2021-10-11T14:17:22Z</dcterms:created>
  <dcterms:modified xsi:type="dcterms:W3CDTF">2021-10-11T14:17:22Z</dcterms:modified>
</cp:coreProperties>
</file>