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Support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shift    </w:t>
      </w:r>
      <w:r>
        <w:t xml:space="preserve">   roster    </w:t>
      </w:r>
      <w:r>
        <w:t xml:space="preserve">   people    </w:t>
      </w:r>
      <w:r>
        <w:t xml:space="preserve">   support    </w:t>
      </w:r>
      <w:r>
        <w:t xml:space="preserve">   infection    </w:t>
      </w:r>
      <w:r>
        <w:t xml:space="preserve">   linen    </w:t>
      </w:r>
      <w:r>
        <w:t xml:space="preserve">   faeces    </w:t>
      </w:r>
      <w:r>
        <w:t xml:space="preserve">   privacy    </w:t>
      </w:r>
      <w:r>
        <w:t xml:space="preserve">   dsw    </w:t>
      </w:r>
      <w:r>
        <w:t xml:space="preserve">   pca    </w:t>
      </w:r>
      <w:r>
        <w:t xml:space="preserve">   mop    </w:t>
      </w:r>
      <w:r>
        <w:t xml:space="preserve">   doctor    </w:t>
      </w:r>
      <w:r>
        <w:t xml:space="preserve">   dignity    </w:t>
      </w:r>
      <w:r>
        <w:t xml:space="preserve">   knock    </w:t>
      </w:r>
      <w:r>
        <w:t xml:space="preserve">   pjs    </w:t>
      </w:r>
      <w:r>
        <w:t xml:space="preserve">   nightie    </w:t>
      </w:r>
      <w:r>
        <w:t xml:space="preserve">   pads    </w:t>
      </w:r>
      <w:r>
        <w:t xml:space="preserve">   breasts    </w:t>
      </w:r>
      <w:r>
        <w:t xml:space="preserve">   arms    </w:t>
      </w:r>
      <w:r>
        <w:t xml:space="preserve">   gentials    </w:t>
      </w:r>
      <w:r>
        <w:t xml:space="preserve">   diabetes    </w:t>
      </w:r>
      <w:r>
        <w:t xml:space="preserve">   toes    </w:t>
      </w:r>
      <w:r>
        <w:t xml:space="preserve">   dentiures    </w:t>
      </w:r>
      <w:r>
        <w:t xml:space="preserve">   nails    </w:t>
      </w:r>
      <w:r>
        <w:t xml:space="preserve">   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Support </dc:title>
  <dcterms:created xsi:type="dcterms:W3CDTF">2021-10-11T14:15:43Z</dcterms:created>
  <dcterms:modified xsi:type="dcterms:W3CDTF">2021-10-11T14:15:43Z</dcterms:modified>
</cp:coreProperties>
</file>