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Survival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drains from your body as you do any sort of swimming 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emergency actions where you do chest compressions as well as breathing air into their mouth to go to their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may flip in the ocean, causing you to do a survival stroke to get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tube you use to breath air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 survival stroke that is performed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 survival stroke that is performed 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body becomes extremely tired from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condition that when you do sport, you find it hard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a life 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survival technique that is also performed in competitions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your arms and legs move opposite way to each other in a tornado like way to keep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get into the water where to jump and your hands come into a point above you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Survival Techniques</dc:title>
  <dcterms:created xsi:type="dcterms:W3CDTF">2021-10-11T14:16:33Z</dcterms:created>
  <dcterms:modified xsi:type="dcterms:W3CDTF">2021-10-11T14:16:33Z</dcterms:modified>
</cp:coreProperties>
</file>