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Tax Liabilities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bracket that your last dollar of income falls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Paid to your state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Paid to the Social Security Trust Fund.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Actual rate you pay on your taxes, as a percentage of your overall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Defines the type of tax return form an individual will 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Deductions that are required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Paid to your city or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used to calculate an individual's income tax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Wages withheld from an employee's total earnings to pay taxes,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Percentage at which taxes are paid on a dollar of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range of income amounts that are taxed at a particular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your employer how much income tax to withhold from your paycheck.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Tax Liabilities</dc:title>
  <dcterms:created xsi:type="dcterms:W3CDTF">2021-10-11T14:17:34Z</dcterms:created>
  <dcterms:modified xsi:type="dcterms:W3CDTF">2021-10-11T14:17:34Z</dcterms:modified>
</cp:coreProperties>
</file>