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Personal Trainer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pilates, circuit training, spin?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hit the gym?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hey halt (anag)?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agenda, card?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tutor individually?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gift of the gab?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 need this to get ourselves fit?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stencil (anag) they pay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responsibility to clients?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made for a particular customer or user?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fitness centre?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food for fuel?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Go, zip, exerted power?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 example: running, cardio and weights?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condition?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Trainer </dc:title>
  <dcterms:created xsi:type="dcterms:W3CDTF">2021-10-11T14:17:29Z</dcterms:created>
  <dcterms:modified xsi:type="dcterms:W3CDTF">2021-10-11T14:17:29Z</dcterms:modified>
</cp:coreProperties>
</file>