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Values Matching 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hold yourself and others accountable to a code of ethics derived from your values.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Accountability/Ethics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accomplish something noteworthy and admirable in your work, education, or your life in general.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Creativity/Ideation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adjust yourself readily to changing conditions and to remain flexible during ongoing processes.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Art/Beauty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experience intense mental pleasure through observing that which is aesthetically appealing in either natural or human creations.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Empathy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experience friendly feelings from your peers.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Care/Nurture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reflect on and experience another's feelings and state of being through a quality of presence that has the consequence of them seeing themselves with more clarity.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desire to know the truth about yourself and the world around you. This includes knowing your personal strengths and limitations. The desire be yourself in all situations.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Achievement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effective and efficient flow of ideas and factual information to persons in all or part of an organisation.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Communications/Information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physically and emotionally supported by family and friends throughout your life and to value the same for others.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Being Liked.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energised by a sense of rivalry, to be first or most respected in a given arena, e.g. sports, education or work.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Adaptability/Flexibility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Original thought and expression that converts, for the first time, new ideas, images or concepts into practical and concrete forms.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Being 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Values Matching WS</dc:title>
  <dcterms:created xsi:type="dcterms:W3CDTF">2021-10-11T14:16:31Z</dcterms:created>
  <dcterms:modified xsi:type="dcterms:W3CDTF">2021-10-11T14:16:31Z</dcterms:modified>
</cp:coreProperties>
</file>