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downfall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story told by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gate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neglect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sluggish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palm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loss of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 of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stiff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 painfully</w:t>
            </w:r>
          </w:p>
        </w:tc>
      </w:tr>
    </w:tbl>
    <w:p>
      <w:pPr>
        <w:pStyle w:val="WordBankMedium"/>
      </w:pPr>
      <w:r>
        <w:t xml:space="preserve">   cascade    </w:t>
      </w:r>
      <w:r>
        <w:t xml:space="preserve">   writhed    </w:t>
      </w:r>
      <w:r>
        <w:t xml:space="preserve">   tawny    </w:t>
      </w:r>
      <w:r>
        <w:t xml:space="preserve">   claret    </w:t>
      </w:r>
      <w:r>
        <w:t xml:space="preserve">   plaiting    </w:t>
      </w:r>
      <w:r>
        <w:t xml:space="preserve">   wicket    </w:t>
      </w:r>
      <w:r>
        <w:t xml:space="preserve">   capsize    </w:t>
      </w:r>
      <w:r>
        <w:t xml:space="preserve">   ceiba tree    </w:t>
      </w:r>
      <w:r>
        <w:t xml:space="preserve">   jalousies    </w:t>
      </w:r>
      <w:r>
        <w:t xml:space="preserve">   languid    </w:t>
      </w:r>
      <w:r>
        <w:t xml:space="preserve">   amnesia    </w:t>
      </w:r>
      <w:r>
        <w:t xml:space="preserve">   askew    </w:t>
      </w:r>
      <w:r>
        <w:t xml:space="preserve">   traipse    </w:t>
      </w:r>
      <w:r>
        <w:t xml:space="preserve">   crinoline    </w:t>
      </w:r>
      <w:r>
        <w:t xml:space="preserve">   monogrammed    </w:t>
      </w:r>
      <w:r>
        <w:t xml:space="preserve">   pact    </w:t>
      </w:r>
      <w:r>
        <w:t xml:space="preserve">   narrative    </w:t>
      </w:r>
      <w:r>
        <w:t xml:space="preserve">   parasite    </w:t>
      </w:r>
      <w:r>
        <w:t xml:space="preserve">   shirk    </w:t>
      </w:r>
      <w:r>
        <w:t xml:space="preserve">   surplus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Vocabulary</dc:title>
  <dcterms:created xsi:type="dcterms:W3CDTF">2021-10-11T14:16:52Z</dcterms:created>
  <dcterms:modified xsi:type="dcterms:W3CDTF">2021-10-11T14:16:52Z</dcterms:modified>
</cp:coreProperties>
</file>