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Writing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Pathos uses this to appeal to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a story about how writing  impacted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Exciting words that give character to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Conversations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Rhetorical appeal that includes personal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"Diary"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in your own personal traits, characteristics, and strengths in this when looking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Dear 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Ethos, Pathos, and Logos are 3 Rhetorical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descriptive words or sentences that describe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Rhetorical appeal that appeals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 that is _______ is different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you can put little things about yourself for others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Writing Crossword</dc:title>
  <dcterms:created xsi:type="dcterms:W3CDTF">2021-10-11T14:16:23Z</dcterms:created>
  <dcterms:modified xsi:type="dcterms:W3CDTF">2021-10-11T14:16:23Z</dcterms:modified>
</cp:coreProperties>
</file>