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and Commercial Auto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and accidental loss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 you become the owner of during the policy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"You" and "your"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Solid, liquid, gaseous or thermal irritant or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"We", "us" and "our"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use of tangible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Bodily harm, sickness or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shown in the Declarations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proceeding in which property damage to which the insurance applies, are alleged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or repeated exposure to the same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Commercial Auto </dc:title>
  <dcterms:created xsi:type="dcterms:W3CDTF">2021-10-11T14:15:14Z</dcterms:created>
  <dcterms:modified xsi:type="dcterms:W3CDTF">2021-10-11T14:15:14Z</dcterms:modified>
</cp:coreProperties>
</file>