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and Social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Aggression    </w:t>
      </w:r>
      <w:r>
        <w:t xml:space="preserve">   attachment    </w:t>
      </w:r>
      <w:r>
        <w:t xml:space="preserve">   Authoritarian    </w:t>
      </w:r>
      <w:r>
        <w:t xml:space="preserve">   authoritative    </w:t>
      </w:r>
      <w:r>
        <w:t xml:space="preserve">   Bully    </w:t>
      </w:r>
      <w:r>
        <w:t xml:space="preserve">   Clique    </w:t>
      </w:r>
      <w:r>
        <w:t xml:space="preserve">   Crowd    </w:t>
      </w:r>
      <w:r>
        <w:t xml:space="preserve">   Empathy    </w:t>
      </w:r>
      <w:r>
        <w:t xml:space="preserve">   Gang    </w:t>
      </w:r>
      <w:r>
        <w:t xml:space="preserve">   Guilt    </w:t>
      </w:r>
      <w:r>
        <w:t xml:space="preserve">   Identity    </w:t>
      </w:r>
      <w:r>
        <w:t xml:space="preserve">   Morality    </w:t>
      </w:r>
      <w:r>
        <w:t xml:space="preserve">   Neglected    </w:t>
      </w:r>
      <w:r>
        <w:t xml:space="preserve">   Personality    </w:t>
      </w:r>
      <w:r>
        <w:t xml:space="preserve">   Popular    </w:t>
      </w:r>
      <w:r>
        <w:t xml:space="preserve">   Proactive    </w:t>
      </w:r>
      <w:r>
        <w:t xml:space="preserve">   Reactive    </w:t>
      </w:r>
      <w:r>
        <w:t xml:space="preserve">   Rejected    </w:t>
      </w:r>
      <w:r>
        <w:t xml:space="preserve">   Shame    </w:t>
      </w:r>
      <w:r>
        <w:t xml:space="preserve">   Socialization    </w:t>
      </w:r>
      <w:r>
        <w:t xml:space="preserve">   Sympathy    </w:t>
      </w:r>
      <w:r>
        <w:t xml:space="preserve">   Temperament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and Social Development</dc:title>
  <dcterms:created xsi:type="dcterms:W3CDTF">2021-10-11T14:14:42Z</dcterms:created>
  <dcterms:modified xsi:type="dcterms:W3CDTF">2021-10-11T14:14:42Z</dcterms:modified>
</cp:coreProperties>
</file>