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Social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catholic    </w:t>
      </w:r>
      <w:r>
        <w:t xml:space="preserve">   christian    </w:t>
      </w:r>
      <w:r>
        <w:t xml:space="preserve">   collective    </w:t>
      </w:r>
      <w:r>
        <w:t xml:space="preserve">   conscience    </w:t>
      </w:r>
      <w:r>
        <w:t xml:space="preserve">   consequences    </w:t>
      </w:r>
      <w:r>
        <w:t xml:space="preserve">   genesis    </w:t>
      </w:r>
      <w:r>
        <w:t xml:space="preserve">   god    </w:t>
      </w:r>
      <w:r>
        <w:t xml:space="preserve">   humankind    </w:t>
      </w:r>
      <w:r>
        <w:t xml:space="preserve">   individual    </w:t>
      </w:r>
      <w:r>
        <w:t xml:space="preserve">   justice    </w:t>
      </w:r>
      <w:r>
        <w:t xml:space="preserve">   love    </w:t>
      </w:r>
      <w:r>
        <w:t xml:space="preserve">   morality    </w:t>
      </w:r>
      <w:r>
        <w:t xml:space="preserve">   personal sin    </w:t>
      </w:r>
      <w:r>
        <w:t xml:space="preserve">   pollution    </w:t>
      </w:r>
      <w:r>
        <w:t xml:space="preserve">   poverty    </w:t>
      </w:r>
      <w:r>
        <w:t xml:space="preserve">   prayer    </w:t>
      </w:r>
      <w:r>
        <w:t xml:space="preserve">   problem    </w:t>
      </w:r>
      <w:r>
        <w:t xml:space="preserve">   religion    </w:t>
      </w:r>
      <w:r>
        <w:t xml:space="preserve">   social sin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Social Sin</dc:title>
  <dcterms:created xsi:type="dcterms:W3CDTF">2021-10-11T14:15:50Z</dcterms:created>
  <dcterms:modified xsi:type="dcterms:W3CDTF">2021-10-11T14:15:50Z</dcterms:modified>
</cp:coreProperties>
</file>