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and household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invisible    </w:t>
      </w:r>
      <w:r>
        <w:t xml:space="preserve">   socialdistancing    </w:t>
      </w:r>
      <w:r>
        <w:t xml:space="preserve">   coronavirus    </w:t>
      </w:r>
      <w:r>
        <w:t xml:space="preserve">   mouth    </w:t>
      </w:r>
      <w:r>
        <w:t xml:space="preserve">   nose    </w:t>
      </w:r>
      <w:r>
        <w:t xml:space="preserve">   eyes    </w:t>
      </w:r>
      <w:r>
        <w:t xml:space="preserve">   tissue    </w:t>
      </w:r>
      <w:r>
        <w:t xml:space="preserve">   sanitizer    </w:t>
      </w:r>
      <w:r>
        <w:t xml:space="preserve">   soap    </w:t>
      </w:r>
      <w:r>
        <w:t xml:space="preserve">   meter    </w:t>
      </w:r>
      <w:r>
        <w:t xml:space="preserve">   hygiene    </w:t>
      </w:r>
      <w:r>
        <w:t xml:space="preserve">   water    </w:t>
      </w:r>
      <w:r>
        <w:t xml:space="preserve">   microscope    </w:t>
      </w:r>
      <w:r>
        <w:t xml:space="preserve">   mask    </w:t>
      </w:r>
      <w:r>
        <w:t xml:space="preserve">   germs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and household hygiene</dc:title>
  <dcterms:created xsi:type="dcterms:W3CDTF">2021-10-11T14:16:22Z</dcterms:created>
  <dcterms:modified xsi:type="dcterms:W3CDTF">2021-10-11T14:16:22Z</dcterms:modified>
</cp:coreProperties>
</file>