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parents decide who you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opposite: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... your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father a mother and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hello to others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opposite: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nice to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get 18 you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 don't want you to.....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opposite: 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choices</dc:title>
  <dcterms:created xsi:type="dcterms:W3CDTF">2021-10-11T14:16:31Z</dcterms:created>
  <dcterms:modified xsi:type="dcterms:W3CDTF">2021-10-11T14:16:31Z</dcterms:modified>
</cp:coreProperties>
</file>