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development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trusted or depended 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identify with and understand somebody else’s feeling or difficulties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complete and individual personality especially one that somebody recognized as his or her own with which their is a sense of 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of devotion,duty,attachment to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different or make something or somebody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do something well usually gained through training or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Skills one has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feeling or attitude of admiration and deference toward somebody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fact or position of being accountable to somebody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exist or survive without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to guide, direct or influence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assertion of support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enter into , understand or share somebody else’s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Capable of being modified to suit different condition or different purposes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Able to change or be changed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opinion or general feeling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Confidence in your own merit as an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somebody had succeeding in doing, usually with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Concerning or involving relationships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worth, importance or usefulness of something to somebody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Achievement     </w:t>
      </w:r>
      <w:r>
        <w:t xml:space="preserve">   Adaptability    </w:t>
      </w:r>
      <w:r>
        <w:t xml:space="preserve">   Affirmation    </w:t>
      </w:r>
      <w:r>
        <w:t xml:space="preserve">   Attitudes    </w:t>
      </w:r>
      <w:r>
        <w:t xml:space="preserve">   Change    </w:t>
      </w:r>
      <w:r>
        <w:t xml:space="preserve">   Dependability     </w:t>
      </w:r>
      <w:r>
        <w:t xml:space="preserve">   Empathy    </w:t>
      </w:r>
      <w:r>
        <w:t xml:space="preserve">   Flexibility     </w:t>
      </w:r>
      <w:r>
        <w:t xml:space="preserve">   Interdependence     </w:t>
      </w:r>
      <w:r>
        <w:t xml:space="preserve">   Interpersonal    </w:t>
      </w:r>
      <w:r>
        <w:t xml:space="preserve">   Leadership    </w:t>
      </w:r>
      <w:r>
        <w:t xml:space="preserve">   Loyalty    </w:t>
      </w:r>
      <w:r>
        <w:t xml:space="preserve">   sympathy    </w:t>
      </w:r>
      <w:r>
        <w:t xml:space="preserve">   Respect    </w:t>
      </w:r>
      <w:r>
        <w:t xml:space="preserve">   Responsibility    </w:t>
      </w:r>
      <w:r>
        <w:t xml:space="preserve">   Self-concept    </w:t>
      </w:r>
      <w:r>
        <w:t xml:space="preserve">   Self-esteem    </w:t>
      </w:r>
      <w:r>
        <w:t xml:space="preserve">   Value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development vocabulary </dc:title>
  <dcterms:created xsi:type="dcterms:W3CDTF">2021-10-11T14:16:36Z</dcterms:created>
  <dcterms:modified xsi:type="dcterms:W3CDTF">2021-10-11T14:16:36Z</dcterms:modified>
</cp:coreProperties>
</file>