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crossword ch.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have to spend after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more assets than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program that organizes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of a products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Expenses we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offer after the first offer is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promise to pay a specific sum of money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of value a person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goals for spending, saving, and investing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Owing more money than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used that states a contract is legal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plan based on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change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Legally enforceable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promises to pay a note if the maker doesn't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capable of agreeing 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of value exchanged as part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you owe others, like a 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 ch. 8</dc:title>
  <dcterms:created xsi:type="dcterms:W3CDTF">2021-10-11T14:16:24Z</dcterms:created>
  <dcterms:modified xsi:type="dcterms:W3CDTF">2021-10-11T14:16:24Z</dcterms:modified>
</cp:coreProperties>
</file>