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taxation paycheck search</w:t>
      </w:r>
    </w:p>
    <w:p>
      <w:pPr>
        <w:pStyle w:val="Questions"/>
      </w:pPr>
      <w:r>
        <w:t xml:space="preserve">1. SGORS PYA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TEN YAP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ARFLEED NMCOIE ATX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ETSAT CIEMNO TAX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AICLOS ECSTIURY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40K1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OITNUCEDD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REICTD OPDTESI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YAP ORIPED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TREEMETRNI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LCOAELWAN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SUABYTP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IFCA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CDRAMIEE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CSIEXE XTA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YARSAL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UORHYL GEAW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MEEPLEOY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SRI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NXEMOPESIT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taxation paycheck search</dc:title>
  <dcterms:created xsi:type="dcterms:W3CDTF">2021-10-11T14:16:46Z</dcterms:created>
  <dcterms:modified xsi:type="dcterms:W3CDTF">2021-10-11T14:16:46Z</dcterms:modified>
</cp:coreProperties>
</file>