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understanding    </w:t>
      </w:r>
      <w:r>
        <w:t xml:space="preserve">   coach    </w:t>
      </w:r>
      <w:r>
        <w:t xml:space="preserve">   friendship    </w:t>
      </w:r>
      <w:r>
        <w:t xml:space="preserve">   friend    </w:t>
      </w:r>
      <w:r>
        <w:t xml:space="preserve">   disagree    </w:t>
      </w:r>
      <w:r>
        <w:t xml:space="preserve">   agree    </w:t>
      </w:r>
      <w:r>
        <w:t xml:space="preserve">   apologize    </w:t>
      </w:r>
      <w:r>
        <w:t xml:space="preserve">   bully    </w:t>
      </w:r>
      <w:r>
        <w:t xml:space="preserve">   leader    </w:t>
      </w:r>
      <w:r>
        <w:t xml:space="preserve">   health    </w:t>
      </w:r>
      <w:r>
        <w:t xml:space="preserve">   sportsmanship    </w:t>
      </w:r>
      <w:r>
        <w:t xml:space="preserve">   sincere    </w:t>
      </w:r>
      <w:r>
        <w:t xml:space="preserve">   honest    </w:t>
      </w:r>
      <w:r>
        <w:t xml:space="preserve">   empathy    </w:t>
      </w:r>
      <w:r>
        <w:t xml:space="preserve">   respect    </w:t>
      </w:r>
      <w:r>
        <w:t xml:space="preserve">   student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</dc:title>
  <dcterms:created xsi:type="dcterms:W3CDTF">2021-10-12T20:50:27Z</dcterms:created>
  <dcterms:modified xsi:type="dcterms:W3CDTF">2021-10-12T20:50:27Z</dcterms:modified>
</cp:coreProperties>
</file>