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soap do you use in the shower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brush these every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the brush between your 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change these regularly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 your face will minimize___________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put on your toothbrush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to brush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________your hands to minimize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wash and use deodorant you will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 </dc:title>
  <dcterms:created xsi:type="dcterms:W3CDTF">2021-10-12T20:26:28Z</dcterms:created>
  <dcterms:modified xsi:type="dcterms:W3CDTF">2021-10-12T20:26:28Z</dcterms:modified>
</cp:coreProperties>
</file>