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information NOT to include on a CV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information NOT to include on a CV</dc:title>
  <dcterms:created xsi:type="dcterms:W3CDTF">2021-10-11T14:16:32Z</dcterms:created>
  <dcterms:modified xsi:type="dcterms:W3CDTF">2021-10-11T14:16:32Z</dcterms:modified>
</cp:coreProperties>
</file>