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strengths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Authentic    </w:t>
      </w:r>
      <w:r>
        <w:t xml:space="preserve">   Caring    </w:t>
      </w:r>
      <w:r>
        <w:t xml:space="preserve">   Creative    </w:t>
      </w:r>
      <w:r>
        <w:t xml:space="preserve">   Dedicated    </w:t>
      </w:r>
      <w:r>
        <w:t xml:space="preserve">   Enthusiastic    </w:t>
      </w:r>
      <w:r>
        <w:t xml:space="preserve">   Flexible    </w:t>
      </w:r>
      <w:r>
        <w:t xml:space="preserve">   Honest    </w:t>
      </w:r>
      <w:r>
        <w:t xml:space="preserve">   Integrity    </w:t>
      </w:r>
      <w:r>
        <w:t xml:space="preserve">   Logical    </w:t>
      </w:r>
      <w:r>
        <w:t xml:space="preserve">   Motivated    </w:t>
      </w:r>
      <w:r>
        <w:t xml:space="preserve">   Optimistic    </w:t>
      </w:r>
      <w:r>
        <w:t xml:space="preserve">   Persistent    </w:t>
      </w:r>
      <w:r>
        <w:t xml:space="preserve">   Responsible    </w:t>
      </w:r>
      <w:r>
        <w:t xml:space="preserve">   Trustworthy    </w:t>
      </w:r>
      <w:r>
        <w:t xml:space="preserve">   Versatile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strengths</dc:title>
  <dcterms:created xsi:type="dcterms:W3CDTF">2021-10-11T14:17:32Z</dcterms:created>
  <dcterms:modified xsi:type="dcterms:W3CDTF">2021-10-11T14:17:32Z</dcterms:modified>
</cp:coreProperties>
</file>