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strengths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compassionate    </w:t>
      </w:r>
      <w:r>
        <w:t xml:space="preserve">   sociable    </w:t>
      </w:r>
      <w:r>
        <w:t xml:space="preserve">   flexible    </w:t>
      </w:r>
      <w:r>
        <w:t xml:space="preserve">   adaptable    </w:t>
      </w:r>
      <w:r>
        <w:t xml:space="preserve">   supportive    </w:t>
      </w:r>
      <w:r>
        <w:t xml:space="preserve">   sympathetic    </w:t>
      </w:r>
      <w:r>
        <w:t xml:space="preserve">   resilient    </w:t>
      </w:r>
      <w:r>
        <w:t xml:space="preserve">   patient    </w:t>
      </w:r>
      <w:r>
        <w:t xml:space="preserve">   cheerful    </w:t>
      </w:r>
      <w:r>
        <w:t xml:space="preserve">   friendly    </w:t>
      </w:r>
      <w:r>
        <w:t xml:space="preserve">   generous    </w:t>
      </w:r>
      <w:r>
        <w:t xml:space="preserve">   understanding    </w:t>
      </w:r>
      <w:r>
        <w:t xml:space="preserve">   insightful    </w:t>
      </w:r>
      <w:r>
        <w:t xml:space="preserve">   intelligent    </w:t>
      </w:r>
      <w:r>
        <w:t xml:space="preserve">   confident    </w:t>
      </w:r>
      <w:r>
        <w:t xml:space="preserve">   considerate    </w:t>
      </w:r>
      <w:r>
        <w:t xml:space="preserve">   caring    </w:t>
      </w:r>
      <w:r>
        <w:t xml:space="preserve">   thoughtful    </w:t>
      </w:r>
      <w:r>
        <w:t xml:space="preserve">   kind    </w:t>
      </w:r>
      <w:r>
        <w:t xml:space="preserve">   funny    </w:t>
      </w:r>
      <w:r>
        <w:t xml:space="preserve">   loyal    </w:t>
      </w:r>
      <w:r>
        <w:t xml:space="preserve">   reliable    </w:t>
      </w:r>
      <w:r>
        <w:t xml:space="preserve">   honest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strengths</dc:title>
  <dcterms:created xsi:type="dcterms:W3CDTF">2021-10-11T14:15:55Z</dcterms:created>
  <dcterms:modified xsi:type="dcterms:W3CDTF">2021-10-11T14:15:55Z</dcterms:modified>
</cp:coreProperties>
</file>