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vocabulary crossword quiz.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sorrow for sins of offenses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architectual styled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passage of directing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way of saying isn't, or to agree. Commonly by 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vegetation or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Bushy evergreen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Excessively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Splendid and expensive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short, thick stick used bo police as weapons.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beginning of somethings existence or orgin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ring of iron, rope, or rubber thrown in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North American ceremony involving feasting, singing, and dancing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vocabulary crossword quiz.</dc:title>
  <dcterms:created xsi:type="dcterms:W3CDTF">2021-10-11T14:15:45Z</dcterms:created>
  <dcterms:modified xsi:type="dcterms:W3CDTF">2021-10-11T14:15:45Z</dcterms:modified>
</cp:coreProperties>
</file>