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cantankerous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naughty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argumentative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badtempered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bigheaded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cowardly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carefree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laid-back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honest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charming,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conventional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moody,de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flirtatious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hardworking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stubborn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Personalidad</dc:title>
  <dcterms:created xsi:type="dcterms:W3CDTF">2021-10-11T14:16:49Z</dcterms:created>
  <dcterms:modified xsi:type="dcterms:W3CDTF">2021-10-11T14:16:49Z</dcterms:modified>
</cp:coreProperties>
</file>