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Personalities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observant    </w:t>
      </w:r>
      <w:r>
        <w:t xml:space="preserve">   fearless    </w:t>
      </w:r>
      <w:r>
        <w:t xml:space="preserve">   fair    </w:t>
      </w:r>
      <w:r>
        <w:t xml:space="preserve">   discreet    </w:t>
      </w:r>
      <w:r>
        <w:t xml:space="preserve">   dependable    </w:t>
      </w:r>
      <w:r>
        <w:t xml:space="preserve">   cultured    </w:t>
      </w:r>
      <w:r>
        <w:t xml:space="preserve">   conscientious    </w:t>
      </w:r>
      <w:r>
        <w:t xml:space="preserve">   affable    </w:t>
      </w:r>
      <w:r>
        <w:t xml:space="preserve">   adventurous    </w:t>
      </w:r>
      <w:r>
        <w:t xml:space="preserve">   confident    </w:t>
      </w:r>
      <w:r>
        <w:t xml:space="preserve">   precise    </w:t>
      </w:r>
      <w:r>
        <w:t xml:space="preserve">   charming    </w:t>
      </w:r>
      <w:r>
        <w:t xml:space="preserve">   capable    </w:t>
      </w:r>
      <w:r>
        <w:t xml:space="preserve">   persistent    </w:t>
      </w:r>
      <w:r>
        <w:t xml:space="preserve">   gragarious    </w:t>
      </w:r>
      <w:r>
        <w:t xml:space="preserve">   keen    </w:t>
      </w:r>
      <w:r>
        <w:t xml:space="preserve">   intelligent    </w:t>
      </w:r>
      <w:r>
        <w:t xml:space="preserve">   optimistic    </w:t>
      </w:r>
      <w:r>
        <w:t xml:space="preserve">   independent    </w:t>
      </w:r>
      <w:r>
        <w:t xml:space="preserve">   valiant    </w:t>
      </w:r>
      <w:r>
        <w:t xml:space="preserve">   trusting    </w:t>
      </w:r>
      <w:r>
        <w:t xml:space="preserve">   obedient    </w:t>
      </w:r>
      <w:r>
        <w:t xml:space="preserve">   meticulous    </w:t>
      </w:r>
      <w:r>
        <w:t xml:space="preserve">   imaginative    </w:t>
      </w:r>
      <w:r>
        <w:t xml:space="preserve">   suave    </w:t>
      </w:r>
      <w:r>
        <w:t xml:space="preserve">   humble    </w:t>
      </w:r>
      <w:r>
        <w:t xml:space="preserve">   helpful    </w:t>
      </w:r>
      <w:r>
        <w:t xml:space="preserve">   exuberant    </w:t>
      </w:r>
      <w:r>
        <w:t xml:space="preserve">   reliable    </w:t>
      </w:r>
      <w:r>
        <w:t xml:space="preserve">   encouraging    </w:t>
      </w:r>
      <w:r>
        <w:t xml:space="preserve">   dutiful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Personalities</dc:title>
  <dcterms:created xsi:type="dcterms:W3CDTF">2021-10-11T14:17:18Z</dcterms:created>
  <dcterms:modified xsi:type="dcterms:W3CDTF">2021-10-11T14:17:18Z</dcterms:modified>
</cp:coreProperties>
</file>