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Adventurer    </w:t>
      </w:r>
      <w:r>
        <w:t xml:space="preserve">   Virtuoso    </w:t>
      </w:r>
      <w:r>
        <w:t xml:space="preserve">   Consul    </w:t>
      </w:r>
      <w:r>
        <w:t xml:space="preserve">   Executive    </w:t>
      </w:r>
      <w:r>
        <w:t xml:space="preserve">   Defender    </w:t>
      </w:r>
      <w:r>
        <w:t xml:space="preserve">   Logistician    </w:t>
      </w:r>
      <w:r>
        <w:t xml:space="preserve">   Compaigner    </w:t>
      </w:r>
      <w:r>
        <w:t xml:space="preserve">   Protagonist    </w:t>
      </w:r>
      <w:r>
        <w:t xml:space="preserve">   Mediator    </w:t>
      </w:r>
      <w:r>
        <w:t xml:space="preserve">   Advocate    </w:t>
      </w:r>
      <w:r>
        <w:t xml:space="preserve">   Debater    </w:t>
      </w:r>
      <w:r>
        <w:t xml:space="preserve">   Commander    </w:t>
      </w:r>
      <w:r>
        <w:t xml:space="preserve">   Logician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2021-10-11T14:17:20Z</dcterms:created>
  <dcterms:modified xsi:type="dcterms:W3CDTF">2021-10-11T14:17:20Z</dcterms:modified>
</cp:coreProperties>
</file>