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Jessica is ................... because Alex is furious.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outgoing.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Clowns are very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contrary of funny.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contrary of hardworking.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contrary of messy.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contrary of shy.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very serious at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friendly.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contrary of teasing.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Lauren and Jessica are a bit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 is very ....</w:t>
            </w:r>
          </w:p>
        </w:tc>
      </w:tr>
    </w:tbl>
    <w:p>
      <w:pPr>
        <w:pStyle w:val="WordBankSmall"/>
      </w:pPr>
      <w:r>
        <w:t xml:space="preserve">   shy    </w:t>
      </w:r>
      <w:r>
        <w:t xml:space="preserve">   teasing    </w:t>
      </w:r>
      <w:r>
        <w:t xml:space="preserve">   funny    </w:t>
      </w:r>
      <w:r>
        <w:t xml:space="preserve">   outgoing    </w:t>
      </w:r>
      <w:r>
        <w:t xml:space="preserve">   messy    </w:t>
      </w:r>
      <w:r>
        <w:t xml:space="preserve">   friendly    </w:t>
      </w:r>
      <w:r>
        <w:t xml:space="preserve">   sociable    </w:t>
      </w:r>
      <w:r>
        <w:t xml:space="preserve">   tidy    </w:t>
      </w:r>
      <w:r>
        <w:t xml:space="preserve">   serious    </w:t>
      </w:r>
      <w:r>
        <w:t xml:space="preserve">   nice    </w:t>
      </w:r>
      <w:r>
        <w:t xml:space="preserve">   hardworking    </w:t>
      </w:r>
      <w:r>
        <w:t xml:space="preserve">   Lazy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Personalities</dc:title>
  <dcterms:created xsi:type="dcterms:W3CDTF">2021-10-11T14:17:32Z</dcterms:created>
  <dcterms:modified xsi:type="dcterms:W3CDTF">2021-10-11T14:17:32Z</dcterms:modified>
</cp:coreProperties>
</file>