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Headstrong    </w:t>
      </w:r>
      <w:r>
        <w:t xml:space="preserve">   Introverted    </w:t>
      </w:r>
      <w:r>
        <w:t xml:space="preserve">   Manipulative    </w:t>
      </w:r>
      <w:r>
        <w:t xml:space="preserve">   Witty    </w:t>
      </w:r>
      <w:r>
        <w:t xml:space="preserve">   Selfish    </w:t>
      </w:r>
      <w:r>
        <w:t xml:space="preserve">   Easy-going    </w:t>
      </w:r>
      <w:r>
        <w:t xml:space="preserve">   Single-minded    </w:t>
      </w:r>
      <w:r>
        <w:t xml:space="preserve">   Opinionated    </w:t>
      </w:r>
      <w:r>
        <w:t xml:space="preserve">   Aggressive    </w:t>
      </w:r>
      <w:r>
        <w:t xml:space="preserve">   Proactive    </w:t>
      </w:r>
      <w:r>
        <w:t xml:space="preserve">   Open    </w:t>
      </w:r>
      <w:r>
        <w:t xml:space="preserve">   Outgoing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Personalities</dc:title>
  <dcterms:created xsi:type="dcterms:W3CDTF">2021-10-11T14:17:36Z</dcterms:created>
  <dcterms:modified xsi:type="dcterms:W3CDTF">2021-10-11T14:17:36Z</dcterms:modified>
</cp:coreProperties>
</file>