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creative in drawing 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there's not much or no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feel the same emotion other people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Easy to upset or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To spend resources correctly or save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particular path to get the upper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on the bright side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Focuses more by building and making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 and scared to meet new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do that's right when no one's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Makes people laugh and and have a good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help people at any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2021-10-11T14:16:01Z</dcterms:created>
  <dcterms:modified xsi:type="dcterms:W3CDTF">2021-10-11T14:16:01Z</dcterms:modified>
</cp:coreProperties>
</file>