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Congruence    </w:t>
      </w:r>
      <w:r>
        <w:t xml:space="preserve">   Anal stage    </w:t>
      </w:r>
      <w:r>
        <w:t xml:space="preserve">   Archetype    </w:t>
      </w:r>
      <w:r>
        <w:t xml:space="preserve">   Ego    </w:t>
      </w:r>
      <w:r>
        <w:t xml:space="preserve">   Heritability    </w:t>
      </w:r>
      <w:r>
        <w:t xml:space="preserve">   Ideal self    </w:t>
      </w:r>
      <w:r>
        <w:t xml:space="preserve">   Latency period    </w:t>
      </w:r>
      <w:r>
        <w:t xml:space="preserve">   Neurosis    </w:t>
      </w:r>
      <w:r>
        <w:t xml:space="preserve">   Oral stage    </w:t>
      </w:r>
      <w:r>
        <w:t xml:space="preserve">   Projection    </w:t>
      </w:r>
      <w:r>
        <w:t xml:space="preserve">   Rationalization    </w:t>
      </w:r>
      <w:r>
        <w:t xml:space="preserve">   Repression    </w:t>
      </w:r>
      <w:r>
        <w:t xml:space="preserve">   Self concept    </w:t>
      </w:r>
      <w:r>
        <w:t xml:space="preserve">   Unconscious    </w:t>
      </w:r>
      <w:r>
        <w:t xml:space="preserve">   Traits    </w:t>
      </w:r>
      <w:r>
        <w:t xml:space="preserve">   Sublimation    </w:t>
      </w:r>
      <w:r>
        <w:t xml:space="preserve">   Real self    </w:t>
      </w:r>
      <w:r>
        <w:t xml:space="preserve">   Personality    </w:t>
      </w:r>
      <w:r>
        <w:t xml:space="preserve">   Culture    </w:t>
      </w:r>
      <w:r>
        <w:t xml:space="preserve">   Collective unconscious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Personalities</dc:title>
  <dcterms:created xsi:type="dcterms:W3CDTF">2021-10-11T14:16:44Z</dcterms:created>
  <dcterms:modified xsi:type="dcterms:W3CDTF">2021-10-11T14:16:44Z</dcterms:modified>
</cp:coreProperties>
</file>