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industrious    </w:t>
      </w:r>
      <w:r>
        <w:t xml:space="preserve">   absentminded    </w:t>
      </w:r>
      <w:r>
        <w:t xml:space="preserve">   affectionate    </w:t>
      </w:r>
      <w:r>
        <w:t xml:space="preserve">   badmannered    </w:t>
      </w:r>
      <w:r>
        <w:t xml:space="preserve">   badtempered    </w:t>
      </w:r>
      <w:r>
        <w:t xml:space="preserve">   boastful    </w:t>
      </w:r>
      <w:r>
        <w:t xml:space="preserve">   bossy    </w:t>
      </w:r>
      <w:r>
        <w:t xml:space="preserve">   cautious    </w:t>
      </w:r>
      <w:r>
        <w:t xml:space="preserve">   considerate    </w:t>
      </w:r>
      <w:r>
        <w:t xml:space="preserve">   courageous    </w:t>
      </w:r>
      <w:r>
        <w:t xml:space="preserve">   creative    </w:t>
      </w:r>
      <w:r>
        <w:t xml:space="preserve">   cruel    </w:t>
      </w:r>
      <w:r>
        <w:t xml:space="preserve">   easygoing    </w:t>
      </w:r>
      <w:r>
        <w:t xml:space="preserve">   eccentric    </w:t>
      </w:r>
      <w:r>
        <w:t xml:space="preserve">   efficient    </w:t>
      </w:r>
      <w:r>
        <w:t xml:space="preserve">   envious    </w:t>
      </w:r>
      <w:r>
        <w:t xml:space="preserve">   gullible    </w:t>
      </w:r>
      <w:r>
        <w:t xml:space="preserve">   hospitable    </w:t>
      </w:r>
      <w:r>
        <w:t xml:space="preserve">   insecure    </w:t>
      </w:r>
      <w:r>
        <w:t xml:space="preserve">   intelligent    </w:t>
      </w:r>
      <w:r>
        <w:t xml:space="preserve">   irritable    </w:t>
      </w:r>
      <w:r>
        <w:t xml:space="preserve">   judgemental    </w:t>
      </w:r>
      <w:r>
        <w:t xml:space="preserve">   just    </w:t>
      </w:r>
      <w:r>
        <w:t xml:space="preserve">   levelheaded    </w:t>
      </w:r>
      <w:r>
        <w:t xml:space="preserve">   obedient    </w:t>
      </w:r>
      <w:r>
        <w:t xml:space="preserve">   outgoing    </w:t>
      </w:r>
      <w:r>
        <w:t xml:space="preserve">   passionate    </w:t>
      </w:r>
      <w:r>
        <w:t xml:space="preserve">   quickwitted    </w:t>
      </w:r>
      <w:r>
        <w:t xml:space="preserve">   reckless    </w:t>
      </w:r>
      <w:r>
        <w:t xml:space="preserve">   selfless    </w:t>
      </w:r>
      <w:r>
        <w:t xml:space="preserve">   shrewd    </w:t>
      </w:r>
      <w:r>
        <w:t xml:space="preserve">   sociable    </w:t>
      </w:r>
      <w:r>
        <w:t xml:space="preserve">   spontaneous    </w:t>
      </w:r>
      <w:r>
        <w:t xml:space="preserve">   stingy    </w:t>
      </w:r>
      <w:r>
        <w:t xml:space="preserve">   stubborn    </w:t>
      </w:r>
      <w:r>
        <w:t xml:space="preserve">   sympathetic    </w:t>
      </w:r>
      <w:r>
        <w:t xml:space="preserve">   thickskinned    </w:t>
      </w:r>
      <w:r>
        <w:t xml:space="preserve">   tidy    </w:t>
      </w:r>
      <w:r>
        <w:t xml:space="preserve">   trifty    </w:t>
      </w:r>
      <w:r>
        <w:t xml:space="preserve">   trustworthy    </w:t>
      </w:r>
      <w:r>
        <w:t xml:space="preserve">   vain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Personalities</dc:title>
  <dcterms:created xsi:type="dcterms:W3CDTF">2021-10-11T14:16:54Z</dcterms:created>
  <dcterms:modified xsi:type="dcterms:W3CDTF">2021-10-11T14:16:54Z</dcterms:modified>
</cp:coreProperties>
</file>