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worried about everything.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a lot.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helpful and gentle.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feels badly about everything.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says or does things that make other people angry.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doesn't like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tells the truth.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doesn't like to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does bad things to other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keeps things messy.  They lose things easily.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calm and not in a hurry.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says "please" and "thank you".  They think of other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makes friends easily.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keeps things neat and clean.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tells lies.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usually happy and smiling.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2021-10-11T14:17:04Z</dcterms:created>
  <dcterms:modified xsi:type="dcterms:W3CDTF">2021-10-11T14:17:04Z</dcterms:modified>
</cp:coreProperties>
</file>