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characteristics    </w:t>
      </w:r>
      <w:r>
        <w:t xml:space="preserve">   individual    </w:t>
      </w:r>
      <w:r>
        <w:t xml:space="preserve">   mental health    </w:t>
      </w:r>
      <w:r>
        <w:t xml:space="preserve">   chronic disorder    </w:t>
      </w:r>
      <w:r>
        <w:t xml:space="preserve">   fear    </w:t>
      </w:r>
      <w:r>
        <w:t xml:space="preserve">   sad    </w:t>
      </w:r>
      <w:r>
        <w:t xml:space="preserve">   happy    </w:t>
      </w:r>
      <w:r>
        <w:t xml:space="preserve">   paranoid    </w:t>
      </w:r>
      <w:r>
        <w:t xml:space="preserve">   personality disorder    </w:t>
      </w:r>
      <w:r>
        <w:t xml:space="preserve">   psychosexual development    </w:t>
      </w:r>
      <w:r>
        <w:t xml:space="preserve">   big five    </w:t>
      </w:r>
      <w:r>
        <w:t xml:space="preserve">   genetics    </w:t>
      </w:r>
      <w:r>
        <w:t xml:space="preserve">   sixteen stages    </w:t>
      </w:r>
      <w:r>
        <w:t xml:space="preserve">   introvert    </w:t>
      </w:r>
      <w:r>
        <w:t xml:space="preserve">   extrovert    </w:t>
      </w:r>
      <w:r>
        <w:t xml:space="preserve">   freuds theory    </w:t>
      </w:r>
      <w:r>
        <w:t xml:space="preserve">   bipolar    </w:t>
      </w:r>
      <w:r>
        <w:t xml:space="preserve">   anger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2021-10-11T14:17:08Z</dcterms:created>
  <dcterms:modified xsi:type="dcterms:W3CDTF">2021-10-11T14:17:08Z</dcterms:modified>
</cp:coreProperties>
</file>