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brave    </w:t>
      </w:r>
      <w:r>
        <w:t xml:space="preserve">   sociable    </w:t>
      </w:r>
      <w:r>
        <w:t xml:space="preserve">   popular    </w:t>
      </w:r>
      <w:r>
        <w:t xml:space="preserve">   creative    </w:t>
      </w:r>
      <w:r>
        <w:t xml:space="preserve">   sensitive    </w:t>
      </w:r>
      <w:r>
        <w:t xml:space="preserve">   honest    </w:t>
      </w:r>
      <w:r>
        <w:t xml:space="preserve">   clever    </w:t>
      </w:r>
      <w:r>
        <w:t xml:space="preserve">   vain    </w:t>
      </w:r>
      <w:r>
        <w:t xml:space="preserve">   organised    </w:t>
      </w:r>
      <w:r>
        <w:t xml:space="preserve">   confident    </w:t>
      </w:r>
      <w:r>
        <w:t xml:space="preserve">   independent    </w:t>
      </w:r>
      <w:r>
        <w:t xml:space="preserve">   hardworking    </w:t>
      </w:r>
      <w:r>
        <w:t xml:space="preserve">   lazy    </w:t>
      </w:r>
      <w:r>
        <w:t xml:space="preserve">   shy    </w:t>
      </w:r>
      <w:r>
        <w:t xml:space="preserve">   energetic    </w:t>
      </w:r>
      <w:r>
        <w:t xml:space="preserve">   curious    </w:t>
      </w:r>
      <w:r>
        <w:t xml:space="preserve">   talented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2021-10-11T14:17:13Z</dcterms:created>
  <dcterms:modified xsi:type="dcterms:W3CDTF">2021-10-11T14:17:13Z</dcterms:modified>
</cp:coreProperties>
</file>