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self-love and self-absorption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priority to one's own goals over group goals and defining one's identity in terms of personal attributes rather than group identifications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Overestimating others' noticing and evaluating our appearance, performance, and blunders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children incorporate their parents' values into their developing superegos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defense mechanism that banishes from consciousness anxiety-arousing thoughts, feelings, and memories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lingering focus of pleasure-seeking energies at an earlier psychosexual stage, in which conflicts were unresolved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of personality that attributes thoughts and actions to unconscious motives and conflicts; the techniques used in treating psychological disorders by seeking to expose and interpret unconscious tensions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exploring the unconscious in which the person relaxes and says whatever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personality that represents internalized ideals and provides standards for judgment (the conscious) and for future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individual's characteristic pattern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Reservoir of mostly unacceptable thoughts, wishes, feelings, and memories; information processing of which we are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our thoughts and feelings about ourselves, in answer to the question "who am 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Projective test in which people express their inner feelings and interests through the stories they make up about ambiguous scenes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pattern of behavior or a disposition to feel and act, as assessed by self-report inventories and peer reports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2021-10-11T14:15:44Z</dcterms:created>
  <dcterms:modified xsi:type="dcterms:W3CDTF">2021-10-11T14:15:44Z</dcterms:modified>
</cp:coreProperties>
</file>