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Self-actualization    </w:t>
      </w:r>
      <w:r>
        <w:t xml:space="preserve">   Emotion    </w:t>
      </w:r>
      <w:r>
        <w:t xml:space="preserve">   Hierarchy-of-needs    </w:t>
      </w:r>
      <w:r>
        <w:t xml:space="preserve">   Self-esteem    </w:t>
      </w:r>
      <w:r>
        <w:t xml:space="preserve">   Peer-group    </w:t>
      </w:r>
      <w:r>
        <w:t xml:space="preserve">   Modeling    </w:t>
      </w:r>
      <w:r>
        <w:t xml:space="preserve">   Coping-strategy    </w:t>
      </w:r>
      <w:r>
        <w:t xml:space="preserve">   Primary-emotions    </w:t>
      </w:r>
      <w:r>
        <w:t xml:space="preserve">   Defense-mechanisms    </w:t>
      </w:r>
      <w:r>
        <w:t xml:space="preserve">   Psychologist    </w:t>
      </w:r>
      <w:r>
        <w:t xml:space="preserve">   Grief    </w:t>
      </w:r>
      <w:r>
        <w:t xml:space="preserve">   Personality    </w:t>
      </w:r>
      <w:r>
        <w:t xml:space="preserve">   Learned-emotions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</dc:title>
  <dcterms:created xsi:type="dcterms:W3CDTF">2021-10-11T14:17:15Z</dcterms:created>
  <dcterms:modified xsi:type="dcterms:W3CDTF">2021-10-11T14:17:15Z</dcterms:modified>
</cp:coreProperties>
</file>