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Joel    </w:t>
      </w:r>
      <w:r>
        <w:t xml:space="preserve">   Hosea    </w:t>
      </w:r>
      <w:r>
        <w:t xml:space="preserve">   Emotional    </w:t>
      </w:r>
      <w:r>
        <w:t xml:space="preserve">   Encouraged    </w:t>
      </w:r>
      <w:r>
        <w:t xml:space="preserve">   Pessimistic    </w:t>
      </w:r>
      <w:r>
        <w:t xml:space="preserve">   Humility    </w:t>
      </w:r>
      <w:r>
        <w:t xml:space="preserve">   Reliable    </w:t>
      </w:r>
      <w:r>
        <w:t xml:space="preserve">   Diligent    </w:t>
      </w:r>
      <w:r>
        <w:t xml:space="preserve">   Honorable    </w:t>
      </w:r>
      <w:r>
        <w:t xml:space="preserve">   Dependable    </w:t>
      </w:r>
      <w:r>
        <w:t xml:space="preserve">   Faithful    </w:t>
      </w:r>
      <w:r>
        <w:t xml:space="preserve">   Individuality    </w:t>
      </w:r>
      <w:r>
        <w:t xml:space="preserve">   Irresponsible    </w:t>
      </w:r>
      <w:r>
        <w:t xml:space="preserve">   Conceited    </w:t>
      </w:r>
      <w:r>
        <w:t xml:space="preserve">   Humorous    </w:t>
      </w:r>
      <w:r>
        <w:t xml:space="preserve">   Serious    </w:t>
      </w:r>
      <w:r>
        <w:t xml:space="preserve">   Creative    </w:t>
      </w:r>
      <w:r>
        <w:t xml:space="preserve">   Trustworthy    </w:t>
      </w:r>
      <w:r>
        <w:t xml:space="preserve">   Disorganized    </w:t>
      </w:r>
      <w:r>
        <w:t xml:space="preserve">   Despondent    </w:t>
      </w:r>
      <w:r>
        <w:t xml:space="preserve">   Timid    </w:t>
      </w:r>
      <w:r>
        <w:t xml:space="preserve">   Genoerous    </w:t>
      </w:r>
      <w:r>
        <w:t xml:space="preserve">   Optimistic    </w:t>
      </w:r>
      <w:r>
        <w:t xml:space="preserve">   Enthusiastic    </w:t>
      </w:r>
      <w:r>
        <w:t xml:space="preserve">   Energetic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</dc:title>
  <dcterms:created xsi:type="dcterms:W3CDTF">2021-10-11T14:15:54Z</dcterms:created>
  <dcterms:modified xsi:type="dcterms:W3CDTF">2021-10-11T14:15:54Z</dcterms:modified>
</cp:coreProperties>
</file>