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tendency to be compassionate toward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self concept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Tendency to minimize unpleasant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Evaluation of one's abilities performances and worth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desire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Tendency to seek stimulation, enjoying the company of other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Our consistent ways in which our behavior differs from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Consistent tendency in behavior ex: shyness, hostility, or talkactiveness is a ________ instead of a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Temporary activation of a particular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assumed the pyschodynamic approach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Personality</dc:title>
  <dcterms:created xsi:type="dcterms:W3CDTF">2021-10-11T14:15:57Z</dcterms:created>
  <dcterms:modified xsi:type="dcterms:W3CDTF">2021-10-11T14:15:57Z</dcterms:modified>
</cp:coreProperties>
</file>