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lazy    </w:t>
      </w:r>
      <w:r>
        <w:t xml:space="preserve">   pessimistic    </w:t>
      </w:r>
      <w:r>
        <w:t xml:space="preserve">   dishonest    </w:t>
      </w:r>
      <w:r>
        <w:t xml:space="preserve">   outgoing    </w:t>
      </w:r>
      <w:r>
        <w:t xml:space="preserve">   selfish    </w:t>
      </w:r>
      <w:r>
        <w:t xml:space="preserve">   unfriendly    </w:t>
      </w:r>
      <w:r>
        <w:t xml:space="preserve">   unkind    </w:t>
      </w:r>
      <w:r>
        <w:t xml:space="preserve">   stupid    </w:t>
      </w:r>
      <w:r>
        <w:t xml:space="preserve">   hard-working    </w:t>
      </w:r>
      <w:r>
        <w:t xml:space="preserve">   optimistic    </w:t>
      </w:r>
      <w:r>
        <w:t xml:space="preserve">   honest    </w:t>
      </w:r>
      <w:r>
        <w:t xml:space="preserve">   shy    </w:t>
      </w:r>
      <w:r>
        <w:t xml:space="preserve">   generous    </w:t>
      </w:r>
      <w:r>
        <w:t xml:space="preserve">   friendly    </w:t>
      </w:r>
      <w:r>
        <w:t xml:space="preserve">   kind    </w:t>
      </w:r>
      <w:r>
        <w:t xml:space="preserve">   intelligent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2021-10-11T14:17:37Z</dcterms:created>
  <dcterms:modified xsi:type="dcterms:W3CDTF">2021-10-11T14:17:37Z</dcterms:modified>
</cp:coreProperties>
</file>