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isn't afraid of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at learning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describe someone who doesn't talk very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funny and entertaining.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shares their time or things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inactive person who avoids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bad temper, impolite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having, showing, or caused by strong feelings or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someone who has good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hoping or believing that good things will happen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very pleasant or attractive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is liked by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only thinks about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doesn't cheat or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talks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willing to take risks or to try out new methods, ideas, or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full of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or showing a strong desire and determination to succeed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quiet and al little bit nervous when facing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is nice to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is easy to get along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friendly and socially confident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behave like adults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</dc:title>
  <dcterms:created xsi:type="dcterms:W3CDTF">2021-10-11T14:17:39Z</dcterms:created>
  <dcterms:modified xsi:type="dcterms:W3CDTF">2021-10-11T14:17:39Z</dcterms:modified>
</cp:coreProperties>
</file>