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Personality</w:t>
      </w:r>
    </w:p>
    <w:p>
      <w:pPr>
        <w:pStyle w:val="Questions"/>
      </w:pPr>
      <w:r>
        <w:t xml:space="preserve">1. ITREPAOLSYN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SAD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YPHPA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LTMEFSE-EES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NGAYR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DEVLOEP LLISSK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LPODVEE SRUTT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YLFIAM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SRFIEND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EUCTRLU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</dc:title>
  <dcterms:created xsi:type="dcterms:W3CDTF">2021-10-11T14:15:59Z</dcterms:created>
  <dcterms:modified xsi:type="dcterms:W3CDTF">2021-10-11T14:15:59Z</dcterms:modified>
</cp:coreProperties>
</file>