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unruly    </w:t>
      </w:r>
      <w:r>
        <w:t xml:space="preserve">   lazy    </w:t>
      </w:r>
      <w:r>
        <w:t xml:space="preserve">   hardworking    </w:t>
      </w:r>
      <w:r>
        <w:t xml:space="preserve">   rude    </w:t>
      </w:r>
      <w:r>
        <w:t xml:space="preserve">   stubborn    </w:t>
      </w:r>
      <w:r>
        <w:t xml:space="preserve">   distracted    </w:t>
      </w:r>
      <w:r>
        <w:t xml:space="preserve">   sensitive    </w:t>
      </w:r>
      <w:r>
        <w:t xml:space="preserve">   openminded    </w:t>
      </w:r>
      <w:r>
        <w:t xml:space="preserve">   respectful    </w:t>
      </w:r>
      <w:r>
        <w:t xml:space="preserve">   calm    </w:t>
      </w:r>
      <w:r>
        <w:t xml:space="preserve">   polite    </w:t>
      </w:r>
      <w:r>
        <w:t xml:space="preserve">   honest    </w:t>
      </w:r>
      <w:r>
        <w:t xml:space="preserve">   focused    </w:t>
      </w:r>
      <w:r>
        <w:t xml:space="preserve">   modest    </w:t>
      </w:r>
      <w:r>
        <w:t xml:space="preserve">   serious    </w:t>
      </w:r>
      <w:r>
        <w:t xml:space="preserve">   haveasenseofhumour    </w:t>
      </w:r>
      <w:r>
        <w:t xml:space="preserve">   patient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2021-10-11T14:17:50Z</dcterms:created>
  <dcterms:modified xsi:type="dcterms:W3CDTF">2021-10-11T14:17:50Z</dcterms:modified>
</cp:coreProperties>
</file>